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ind w:left="7080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190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отношении: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Чубаровой Натальи Игоревны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онкурсный управляющий </w:t>
      </w:r>
      <w:r>
        <w:rPr>
          <w:rStyle w:val="cat-OrganizationNamegrp-23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Чубарова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</w:t>
      </w:r>
      <w:r>
        <w:rPr>
          <w:rFonts w:ascii="Times New Roman" w:eastAsia="Times New Roman" w:hAnsi="Times New Roman" w:cs="Times New Roman"/>
          <w:sz w:val="28"/>
          <w:szCs w:val="28"/>
        </w:rPr>
        <w:t>ый срок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по налогу на прибыль организаций за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законодательством о налогах и сборах не позднее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Налоговая декларация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налогу на прибыль организаций за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Чубарова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Чубаро</w:t>
      </w:r>
      <w:r>
        <w:rPr>
          <w:rFonts w:ascii="Times New Roman" w:eastAsia="Times New Roman" w:hAnsi="Times New Roman" w:cs="Times New Roman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Чубаровой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250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справка о несвоевременном представлении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Чубаровой Н.И.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ст.ст.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ст.2.4 КоАП РФ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организаций несут административную ответственность как должностные лица.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29.9-29.11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Чубаров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ч.1 ст. 15.6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9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2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190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0412365400575019062415109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OrganizationNamegrp-23rplc-10">
    <w:name w:val="cat-OrganizationName grp-23 rplc-10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OrganizationNamegrp-23rplc-14">
    <w:name w:val="cat-OrganizationName grp-23 rplc-14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Sumgrp-19rplc-26">
    <w:name w:val="cat-Sum grp-19 rplc-26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Addressgrp-4rplc-31">
    <w:name w:val="cat-Address grp-4 rplc-31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PhoneNumbergrp-24rplc-33">
    <w:name w:val="cat-PhoneNumber grp-24 rplc-33"/>
    <w:basedOn w:val="DefaultParagraphFont"/>
  </w:style>
  <w:style w:type="character" w:customStyle="1" w:styleId="cat-PhoneNumbergrp-25rplc-34">
    <w:name w:val="cat-PhoneNumber grp-25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SumInWordsgrp-20rplc-39">
    <w:name w:val="cat-SumInWords grp-2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